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February 21, 2025</w:t>
      </w:r>
    </w:p>
    <w:p>
      <w:r>
        <w:t>This Privacy Policy describes Our policies and procedures on the collection, use and disclosure of Your information when You use the Service and tells You about Your privacy rights and how the law protects You.</w:t>
      </w:r>
    </w:p>
    <w:p>
      <w:r>
        <w:t xml:space="preserve">We use Your Personal data to provide and improve the Service. By using the Service, You agree to the collection and use of information in accordance with this Privacy Policy. This Privacy Policy has been created with the help of the </w:t>
      </w:r>
      <w:hyperlink r:id="rId8">
        <w:r>
          <w:rPr>
            <w:rStyle w:val="Hyperlink"/>
          </w:rPr>
          <w:t>Privacy Policy Generator</w:t>
        </w:r>
      </w:hyperlink>
      <w:r>
        <w:t>.</w:t>
      </w:r>
    </w:p>
    <w:p>
      <w:pPr>
        <w:pStyle w:val="21"/>
      </w:pPr>
      <w:r>
        <w:t>Interpretation and Definitions</w:t>
      </w:r>
    </w:p>
    <w:p>
      <w:pPr>
        <w:pStyle w:val="31"/>
      </w:pPr>
      <w:r>
        <w:t>Interpretation</w:t>
      </w:r>
    </w:p>
    <w:p>
      <w:r>
        <w:t>The words of which the initial letter is capitalized have meanings defined under the following conditions. The following definitions shall have the same meaning regardless of whether they appear in singular or in plural.</w:t>
      </w:r>
    </w:p>
    <w:p>
      <w:pPr>
        <w:pStyle w:val="3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Company</w:t>
      </w:r>
      <w:r>
        <w:t xml:space="preserve"> (referred to as either "the Company", "We", "Us" or "Our" in this Agreement) refers to FABPRO.</w:t>
      </w:r>
    </w:p>
    <w:p>
      <w:pPr>
        <w:pStyle w:val="aa"/>
      </w:pPr>
      <w:r>
        <w:rPr>
          <w:b/>
        </w:rPr>
        <w:t>Cookies</w:t>
      </w:r>
      <w:r>
        <w:t xml:space="preserve"> are small files that are placed on Your computer, mobile device or any other device by a website, containing the details of Your browsing history on that website among its many uses.</w:t>
      </w:r>
    </w:p>
    <w:p>
      <w:pPr>
        <w:pStyle w:val="aa"/>
      </w:pPr>
      <w:r>
        <w:rPr>
          <w:b/>
        </w:rPr>
        <w:t>Country</w:t>
      </w:r>
      <w:r>
        <w:t xml:space="preserve"> refers to: Karnataka, India</w:t>
      </w:r>
    </w:p>
    <w:p>
      <w:pPr>
        <w:pStyle w:val="aa"/>
      </w:pPr>
      <w:r>
        <w:rPr>
          <w:b/>
        </w:rPr>
        <w:t>Device</w:t>
      </w:r>
      <w:r>
        <w:t xml:space="preserve"> means any device that can access the Service such as a computer, a cellphone or a digital tablet.</w:t>
      </w:r>
    </w:p>
    <w:p>
      <w:pPr>
        <w:pStyle w:val="aa"/>
      </w:pPr>
      <w:r>
        <w:rPr>
          <w:b/>
        </w:rPr>
        <w:t>Personal Data</w:t>
      </w:r>
      <w:r>
        <w:t xml:space="preserve"> is any information that relates to an identified or identifiable individual.</w:t>
      </w:r>
    </w:p>
    <w:p>
      <w:pPr>
        <w:pStyle w:val="aa"/>
      </w:pPr>
      <w:r>
        <w:rPr>
          <w:b/>
        </w:rPr>
        <w:t>Service</w:t>
      </w:r>
      <w:r>
        <w:t xml:space="preserve"> refers to the Website.</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Website</w:t>
      </w:r>
      <w:r>
        <w:t xml:space="preserve"> refers to FABPRO, accessible from </w:t>
      </w:r>
      <w:hyperlink r:id="rId9">
        <w:r>
          <w:rPr>
            <w:rStyle w:val="Hyperlink"/>
          </w:rPr>
          <w:t>https://www.fabprotech.in/</w:t>
        </w:r>
      </w:hyperlink>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Collecting and Using Your Personal Data</w:t>
      </w:r>
    </w:p>
    <w:p>
      <w:pPr>
        <w:pStyle w:val="31"/>
      </w:pPr>
      <w:r>
        <w:t>Types of Data Collected</w:t>
      </w:r>
    </w:p>
    <w:p>
      <w:pPr>
        <w:pStyle w:val="4"/>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a"/>
      </w:pPr>
      <w:r>
        <w:t>Email address</w:t>
      </w:r>
    </w:p>
    <w:p>
      <w:pPr>
        <w:pStyle w:val="aa"/>
      </w:pPr>
      <w:r>
        <w:t>Usage Data</w:t>
      </w:r>
    </w:p>
    <w:p>
      <w:pPr>
        <w:pStyle w:val="4"/>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4"/>
      </w:pPr>
      <w:r>
        <w:t>Tracking Technologies and Cookies</w:t>
      </w:r>
    </w:p>
    <w:p>
      <w: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pPr>
        <w:pStyle w:val="a0"/>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pPr>
        <w:pStyle w:val="a0"/>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
        <w:t xml:space="preserve">Cookies can be "Persistent" or "Session" Cookies. Persistent Cookies remain on Your personal computer or mobile device when You go offline, while Session Cookies are deleted as soon as You close Your web browser. You can learn more about cookies on </w:t>
      </w:r>
      <w:hyperlink r:id="rId10">
        <w:r>
          <w:rPr>
            <w:rStyle w:val="Hyperlink"/>
          </w:rPr>
          <w:t>TermsFeed website</w:t>
        </w:r>
      </w:hyperlink>
      <w:r>
        <w:t xml:space="preserve"> article.</w:t>
      </w:r>
    </w:p>
    <w:p>
      <w:r>
        <w:t>We use both Session and Persistent Cookies for the purposes set out below:</w:t>
      </w:r>
    </w:p>
    <w:p>
      <w:pPr>
        <w:pStyle w:val="aa"/>
      </w:pPr>
      <w:r>
        <w:rPr>
          <w:b/>
        </w:rPr>
        <w:t>Necessary / Essential Cookies</w:t>
      </w:r>
      <w:r/>
    </w:p>
    <w:p>
      <w:pPr>
        <w:pStyle w:val="aa"/>
      </w:pPr>
      <w:r>
        <w:t>Type: Session Cookies</w:t>
      </w:r>
    </w:p>
    <w:p>
      <w:pPr>
        <w:pStyle w:val="aa"/>
      </w:pPr>
      <w:r>
        <w:t>Administered by: Us</w:t>
      </w:r>
    </w:p>
    <w:p>
      <w:pPr>
        <w:pStyle w:val="aa"/>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aa"/>
      </w:pPr>
      <w:r>
        <w:rPr>
          <w:b/>
        </w:rPr>
        <w:t>Cookies Policy / Notice Acceptance Cookies</w:t>
      </w:r>
      <w:r/>
    </w:p>
    <w:p>
      <w:pPr>
        <w:pStyle w:val="aa"/>
      </w:pPr>
      <w:r>
        <w:t>Type: Persistent Cookies</w:t>
      </w:r>
    </w:p>
    <w:p>
      <w:pPr>
        <w:pStyle w:val="aa"/>
      </w:pPr>
      <w:r>
        <w:t>Administered by: Us</w:t>
      </w:r>
    </w:p>
    <w:p>
      <w:pPr>
        <w:pStyle w:val="aa"/>
      </w:pPr>
      <w:r>
        <w:t>Purpose: These Cookies identify if users have accepted the use of cookies on the Website.</w:t>
      </w:r>
    </w:p>
    <w:p>
      <w:pPr>
        <w:pStyle w:val="aa"/>
      </w:pPr>
      <w:r>
        <w:rPr>
          <w:b/>
        </w:rPr>
        <w:t>Functionality Cookies</w:t>
      </w:r>
      <w:r/>
    </w:p>
    <w:p>
      <w:pPr>
        <w:pStyle w:val="aa"/>
      </w:pPr>
      <w:r>
        <w:t>Type: Persistent Cookies</w:t>
      </w:r>
    </w:p>
    <w:p>
      <w:pPr>
        <w:pStyle w:val="aa"/>
      </w:pPr>
      <w:r>
        <w:t>Administered by: Us</w:t>
      </w:r>
    </w:p>
    <w:p>
      <w:pPr>
        <w:pStyle w:val="aa"/>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
        <w:t>For more information about the cookies we use and your choices regarding cookies, please visit our Cookies Policy or the Cookies section of our Privacy Policy.</w:t>
      </w:r>
    </w:p>
    <w:p>
      <w:pPr>
        <w:pStyle w:val="31"/>
      </w:pPr>
      <w:r>
        <w:t>Use of Your Personal Data</w:t>
      </w:r>
    </w:p>
    <w:p>
      <w:r>
        <w:t>The Company may use Personal Data for the following purposes:</w:t>
      </w:r>
    </w:p>
    <w:p>
      <w:pPr>
        <w:pStyle w:val="aa"/>
      </w:pPr>
      <w:r>
        <w:rPr>
          <w:b/>
        </w:rPr>
        <w:t>To provide and maintain our Service</w:t>
      </w:r>
      <w:r>
        <w:t>, including to monitor the usage of our Service.</w:t>
      </w:r>
    </w:p>
    <w:p>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a"/>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pPr>
        <w:pStyle w:val="aa"/>
      </w:pPr>
      <w:r>
        <w:rPr>
          <w:b/>
        </w:rPr>
        <w:t>To manage Your requests:</w:t>
      </w:r>
      <w:r>
        <w:t xml:space="preserve"> To attend and manage Your requests to Us.</w:t>
      </w:r>
    </w:p>
    <w:p>
      <w:pPr>
        <w:pStyle w:val="aa"/>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information in the following situations:</w:t>
      </w:r>
    </w:p>
    <w:p>
      <w:pPr>
        <w:pStyle w:val="a0"/>
      </w:pPr>
      <w:r>
        <w:rPr>
          <w:b/>
        </w:rPr>
        <w:t>With Service Providers:</w:t>
      </w:r>
      <w:r>
        <w:t xml:space="preserve"> We may share Your personal information with Service Providers to monitor and analyze the use of our Service, to contact You.</w:t>
      </w:r>
    </w:p>
    <w:p>
      <w:pPr>
        <w:pStyle w:val="a0"/>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pPr>
        <w:pStyle w:val="a0"/>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information with Our business partners to offer You certain products, services or promotions.</w:t>
      </w:r>
    </w:p>
    <w:p>
      <w:pPr>
        <w:pStyle w:val="a0"/>
      </w:pPr>
      <w:r>
        <w:rPr>
          <w:b/>
        </w:rPr>
        <w:t>With other users:</w:t>
      </w:r>
      <w:r>
        <w:t xml:space="preserve"> when You share personal information or otherwise interact in the public areas with other users, such information may be viewed by all users and may be publicly distributed outside.</w:t>
      </w:r>
    </w:p>
    <w:p>
      <w:pPr>
        <w:pStyle w:val="a0"/>
      </w:pPr>
      <w:r>
        <w:rPr>
          <w:b/>
        </w:rPr>
        <w:t>With Your consent</w:t>
      </w:r>
      <w:r>
        <w:t>: We may disclose Your personal information for any other purpose with Your consent.</w:t>
      </w:r>
    </w:p>
    <w:p>
      <w:pPr>
        <w:pStyle w:val="3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pPr>
        <w:pStyle w:val="3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r>
        <w:t>Your consent to this Privacy Policy followed by Your submission of such information represents Your agreement to that transfer.</w:t>
      </w:r>
    </w:p>
    <w:p>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31"/>
      </w:pPr>
      <w:r>
        <w:t>Delete Your Personal Data</w:t>
      </w:r>
    </w:p>
    <w:p>
      <w:r>
        <w:t>You have the right to delete or request that We assist in deleting the Personal Data that We have collected about You.</w:t>
      </w:r>
    </w:p>
    <w:p>
      <w:r>
        <w:t>Our Service may give You the ability to delete certain information about You from within the Service.</w:t>
      </w:r>
    </w:p>
    <w:p>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
        <w:t>Please note, however, that We may need to retain certain information when we have a legal obligation or lawful basis to do so.</w:t>
      </w:r>
    </w:p>
    <w:p>
      <w:pPr>
        <w:pStyle w:val="31"/>
      </w:pPr>
      <w:r>
        <w:t>Disclosure of Your Personal Data</w:t>
      </w:r>
    </w:p>
    <w:p>
      <w:pPr>
        <w:pStyle w:val="4"/>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4"/>
      </w:pPr>
      <w:r>
        <w:t>Law enforcement</w:t>
      </w:r>
    </w:p>
    <w:p>
      <w:r>
        <w:t>Under certain circumstances, the Company may be required to disclose Your Personal Data if required to do so by law or in response to valid requests by public authorities (e.g. a court or a government agency).</w:t>
      </w:r>
    </w:p>
    <w:p>
      <w:pPr>
        <w:pStyle w:val="4"/>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31"/>
      </w:pPr>
      <w:r>
        <w:t>Security of Your Personal Data</w:t>
      </w:r>
    </w:p>
    <w:p>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pPr>
        <w:pStyle w:val="21"/>
      </w:pPr>
      <w:r>
        <w:t>Children's Privacy</w:t>
      </w:r>
    </w:p>
    <w:p>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21"/>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21"/>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21"/>
      </w:pPr>
      <w:r>
        <w:t>Contact Us</w:t>
      </w:r>
    </w:p>
    <w:p>
      <w:r>
        <w:t>If you have any questions about this Privacy Policy, You can contact us:</w:t>
      </w:r>
    </w:p>
    <w:p>
      <w:pPr>
        <w:pStyle w:val="a0"/>
      </w:pPr>
      <w:r>
        <w:t>By email: info@fabprotech.in</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termsfeed.com/privacy-policy-generator/" TargetMode="External"/><Relationship Id="rId9" Type="http://schemas.openxmlformats.org/officeDocument/2006/relationships/hyperlink" Target="https://www.fabprotech.in/" TargetMode="External"/><Relationship Id="rId10" Type="http://schemas.openxmlformats.org/officeDocument/2006/relationships/hyperlink" Target="https://www.termsfeed.com/blog/cookies/#What_Are_Cook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